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Tudor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Elizabeth's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wives did Henry VIII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bird did Henry VIII enjoy eating?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Henry VIII's 4th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Henry VIII's 1st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last Tudor Monarch?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punishment in the Tudor Era?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Spanish and the king of Aragon, Portugal, Naples and Sicily and jure uxoris king of Ireland and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sport was invented by the Tudors?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given to Mary for for her behaviour?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 what did Elizabeth I clean her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kings mother died straight after he was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a punishment in the Tudor Era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Philip II of Spain married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Crossword</dc:title>
  <dcterms:created xsi:type="dcterms:W3CDTF">2021-10-11T20:10:20Z</dcterms:created>
  <dcterms:modified xsi:type="dcterms:W3CDTF">2021-10-11T20:10:20Z</dcterms:modified>
</cp:coreProperties>
</file>