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Tudor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was Born in August 1512 and a wife of Henry VIII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 Tudors used for a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Daughter of Margery Wentworth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Mother of Elizabeth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Daughter of Isabella I of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Daughter of Anne Boleyn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Daughter of John III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Play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a brother called Charles Howard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Martin Luther King was named after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had six wives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Crossword</dc:title>
  <dcterms:created xsi:type="dcterms:W3CDTF">2021-10-11T20:10:27Z</dcterms:created>
  <dcterms:modified xsi:type="dcterms:W3CDTF">2021-10-11T20:10:27Z</dcterms:modified>
</cp:coreProperties>
</file>