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Tudor Monarch's  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church Henry VIII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wives Henry VIII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Tudor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Tudor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Scottish castle Mary Queen of Scots was imprisoned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Tudor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Royal Palace Henry VII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illness Edward VI died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wife that gave birth to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years that Henry VIII  reigned England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Henry VIII only surviving 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 </dc:title>
  <dcterms:created xsi:type="dcterms:W3CDTF">2021-10-11T20:10:46Z</dcterms:created>
  <dcterms:modified xsi:type="dcterms:W3CDTF">2021-10-11T20:10:46Z</dcterms:modified>
</cp:coreProperties>
</file>