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Henry VIII's son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that only rich people could wear fine fabrics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Meat enjoyed by Tudors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'___________ Royal' a popular Tudor feast dish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Tudor monarch (9,1)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Religion that Henry VIII created (6,2,7)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wooden dolls '___________' babies (11)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ate with these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monarch known as 'Bloody Mary' (4,1)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Punishment for gossiping women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 6 wives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Henry's wife who died after childbirth: aenj ymouser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Sport enjoyed by Henry VIII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tight fitting tudor jacket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_____ power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Tudor musical instrument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Crossword</dc:title>
  <dcterms:created xsi:type="dcterms:W3CDTF">2021-10-11T20:10:52Z</dcterms:created>
  <dcterms:modified xsi:type="dcterms:W3CDTF">2021-10-11T20:10:52Z</dcterms:modified>
</cp:coreProperties>
</file>