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Henry VII eldest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Anne Boleyn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Henry VIII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Henry VIII meet Francis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wives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Henry VIII last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Henry VIII famous ship?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Spanish call the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Francis Drake's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split from the catholic church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did Henry VII rule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longest reigning tudor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Eliabeths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queen to rule by birth right?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Crossword</dc:title>
  <dcterms:created xsi:type="dcterms:W3CDTF">2021-10-11T20:10:54Z</dcterms:created>
  <dcterms:modified xsi:type="dcterms:W3CDTF">2021-10-11T20:10:54Z</dcterms:modified>
</cp:coreProperties>
</file>