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 Henry VIIIs wives were beheaded?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Henry VIII's new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song written by King Henry VIII to Anne Boleyn?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Mary Tudor's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Edward VI when he become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last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Jane Seymour give birth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fleet of ships sent to invade England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battle between Henry VII and Richard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where Henry VIII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King Henry VIII's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Henry VIII's wives out-lived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2021-10-28T03:45:38Z</dcterms:created>
  <dcterms:modified xsi:type="dcterms:W3CDTF">2021-10-28T03:45:38Z</dcterms:modified>
</cp:coreProperties>
</file>