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Who Wasn't A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____________, beheaded,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Mary Queen of Scots?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Fool In The Courts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We Learning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VIII Had Six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Of Henry VIII's Wives Were Killed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Elizabeth 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 Word For A Noble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Had Lots Of___________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One Of Henry's Wives Managed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King Or Queen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Had No Children To Become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Six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Mary Queen of Scots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Tudor Monarch Had A __________ To The Throne </w:t>
            </w:r>
          </w:p>
        </w:tc>
      </w:tr>
    </w:tbl>
    <w:p>
      <w:pPr>
        <w:pStyle w:val="WordBankMedium"/>
      </w:pPr>
      <w:r>
        <w:t xml:space="preserve">   Elizabeth I    </w:t>
      </w:r>
      <w:r>
        <w:t xml:space="preserve">   Anne Boleyn    </w:t>
      </w:r>
      <w:r>
        <w:t xml:space="preserve">   Baron    </w:t>
      </w:r>
      <w:r>
        <w:t xml:space="preserve">   Catholic    </w:t>
      </w:r>
      <w:r>
        <w:t xml:space="preserve">   Monarch    </w:t>
      </w:r>
      <w:r>
        <w:t xml:space="preserve">   Protestant    </w:t>
      </w:r>
      <w:r>
        <w:t xml:space="preserve">   Henry VIII    </w:t>
      </w:r>
      <w:r>
        <w:t xml:space="preserve">   Jester    </w:t>
      </w:r>
      <w:r>
        <w:t xml:space="preserve">   Riches    </w:t>
      </w:r>
      <w:r>
        <w:t xml:space="preserve">   Nicked    </w:t>
      </w:r>
      <w:r>
        <w:t xml:space="preserve">   Dicorced    </w:t>
      </w:r>
      <w:r>
        <w:t xml:space="preserve">   Beheaded    </w:t>
      </w:r>
      <w:r>
        <w:t xml:space="preserve">   Survived    </w:t>
      </w:r>
      <w:r>
        <w:t xml:space="preserve">   Wives    </w:t>
      </w:r>
      <w:r>
        <w:t xml:space="preserve">   Reign    </w:t>
      </w:r>
      <w:r>
        <w:t xml:space="preserve">   Heir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2021-10-11T20:09:37Z</dcterms:created>
  <dcterms:modified xsi:type="dcterms:W3CDTF">2021-10-11T20:09:37Z</dcterms:modified>
</cp:coreProperties>
</file>