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Christian movement to reform the Roman Catholic Church that led to the founding of the Protestant religion beggining with 'R'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religion which King Henry decided he wasn't going to follow when he wanted a divorce with Catherine of Aragon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beheaded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King Henry VIII's first child/daughter?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Henry execute Anne Boleyn?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Henry VIII's fifth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Henry's second wife?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religion followed by King Henry VIII during his later years ruling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father of King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King Henry VIII's only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name for he or she who rules the country beggining with 'M'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King Henry VIII's second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Henry VIII get in a terrible argument about with the Pope beggining with 'D'?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2021-10-11T20:09:53Z</dcterms:created>
  <dcterms:modified xsi:type="dcterms:W3CDTF">2021-10-11T20:09:53Z</dcterms:modified>
</cp:coreProperties>
</file>