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it on a battenburg.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eaten at christmas, banned by Oliver Cromwell.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peels in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on a hot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of a bird, then add tart!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Nowadays eaten in roast dinners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Eaten at easter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man!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sweeten desserts.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Mashed up fruit with whipped cream.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Desserts</dc:title>
  <dcterms:created xsi:type="dcterms:W3CDTF">2021-10-11T20:09:18Z</dcterms:created>
  <dcterms:modified xsi:type="dcterms:W3CDTF">2021-10-11T20:09:18Z</dcterms:modified>
</cp:coreProperties>
</file>