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Tudor Fashion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what age were boys usually given their first pair of breeches?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collar of lace around the neck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Many women wore a frame made of whale bone or wood under their dress, what is this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Young boys used to dress in ........ attire.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Men's silhouettes were mostly associated with this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material were middle-class clothes made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the usually striped trousers that men wore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tight-fitting jacket that men wear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rich were to express their wealth?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most known monarch of the Tudor era?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shape was a Tudor woman's silhouette associated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Apart from jewellery, women also wore...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minimum number of layers a woman wears?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 Fashion</dc:title>
  <dcterms:created xsi:type="dcterms:W3CDTF">2021-10-11T20:09:58Z</dcterms:created>
  <dcterms:modified xsi:type="dcterms:W3CDTF">2021-10-11T20:09:58Z</dcterms:modified>
</cp:coreProperties>
</file>