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Figures (from Henry VII to Elizabeth 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only adviser to survive Henry VIII's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first Tudor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Edward VI's second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rebellion about the Dissolution of the Monasteries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Henry VIII's favourite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last Plantagenet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Henry VII's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Henry VIII's religion (after the Reformation)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Elizabeth I's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Edward VI's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Henry VIII's only King Chancellor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Edward VI's second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Henry VIII's title relating to the Church after the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child monarch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Pretended to be Richard Duke of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thinker of Protestantism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longest reigning monarch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most profitable event of The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monarch with six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Lambert Simnel Pretended to be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Earl of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Henry VIII's second adviser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first Pretender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Catherine of Aragon's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Supported both Pretender Rebellions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Henry VIII's first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Queen for only 9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Figures (from Henry VII to Elizabeth I)</dc:title>
  <dcterms:created xsi:type="dcterms:W3CDTF">2021-10-11T20:10:41Z</dcterms:created>
  <dcterms:modified xsi:type="dcterms:W3CDTF">2021-10-11T20:10:41Z</dcterms:modified>
</cp:coreProperties>
</file>