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Rebellions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JaneGrey    </w:t>
      </w:r>
      <w:r>
        <w:t xml:space="preserve">   TyronesRebellion    </w:t>
      </w:r>
      <w:r>
        <w:t xml:space="preserve">   Cranmer    </w:t>
      </w:r>
      <w:r>
        <w:t xml:space="preserve">   Somerset    </w:t>
      </w:r>
      <w:r>
        <w:t xml:space="preserve">   nobility    </w:t>
      </w:r>
      <w:r>
        <w:t xml:space="preserve">   commons    </w:t>
      </w:r>
      <w:r>
        <w:t xml:space="preserve">   gentry    </w:t>
      </w:r>
      <w:r>
        <w:t xml:space="preserve">   successsion    </w:t>
      </w:r>
      <w:r>
        <w:t xml:space="preserve">   taxation    </w:t>
      </w:r>
      <w:r>
        <w:t xml:space="preserve">   Catholic    </w:t>
      </w:r>
      <w:r>
        <w:t xml:space="preserve">   Protestant    </w:t>
      </w:r>
      <w:r>
        <w:t xml:space="preserve">   Elizabeth    </w:t>
      </w:r>
      <w:r>
        <w:t xml:space="preserve">   Edward    </w:t>
      </w:r>
      <w:r>
        <w:t xml:space="preserve">   Mary    </w:t>
      </w:r>
      <w:r>
        <w:t xml:space="preserve">   Cromwell    </w:t>
      </w:r>
      <w:r>
        <w:t xml:space="preserve">   Wolsey    </w:t>
      </w:r>
      <w:r>
        <w:t xml:space="preserve">   Henry    </w:t>
      </w:r>
      <w:r>
        <w:t xml:space="preserve">   Wyatt    </w:t>
      </w:r>
      <w:r>
        <w:t xml:space="preserve">   Northumberlandscoup    </w:t>
      </w:r>
      <w:r>
        <w:t xml:space="preserve">   Kettsrebellion    </w:t>
      </w:r>
      <w:r>
        <w:t xml:space="preserve">   Westernrising    </w:t>
      </w:r>
      <w:r>
        <w:t xml:space="preserve">   Kildare    </w:t>
      </w:r>
      <w:r>
        <w:t xml:space="preserve">   PilgrimageofGrace    </w:t>
      </w:r>
      <w:r>
        <w:t xml:space="preserve">   AmicableGrant    </w:t>
      </w:r>
      <w:r>
        <w:t xml:space="preserve">   Yorkshire    </w:t>
      </w:r>
      <w:r>
        <w:t xml:space="preserve">   Cornish    </w:t>
      </w:r>
      <w:r>
        <w:t xml:space="preserve">   Warbeck    </w:t>
      </w:r>
      <w:r>
        <w:t xml:space="preserve">   Simnel    </w:t>
      </w:r>
      <w:r>
        <w:t xml:space="preserve">   Lovel    </w:t>
      </w:r>
      <w:r>
        <w:t xml:space="preserve">   Stafford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Rebellions</dc:title>
  <dcterms:created xsi:type="dcterms:W3CDTF">2021-10-11T20:10:02Z</dcterms:created>
  <dcterms:modified xsi:type="dcterms:W3CDTF">2021-10-11T20:10:02Z</dcterms:modified>
</cp:coreProperties>
</file>