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Teaser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beheaded    </w:t>
      </w:r>
      <w:r>
        <w:t xml:space="preserve">   divorced    </w:t>
      </w:r>
      <w:r>
        <w:t xml:space="preserve">   jane    </w:t>
      </w:r>
      <w:r>
        <w:t xml:space="preserve">   cathrine    </w:t>
      </w:r>
      <w:r>
        <w:t xml:space="preserve">   mary    </w:t>
      </w:r>
      <w:r>
        <w:t xml:space="preserve">   six wifes    </w:t>
      </w:r>
      <w:r>
        <w:t xml:space="preserve">   hanging    </w:t>
      </w:r>
      <w:r>
        <w:t xml:space="preserve">   whipping    </w:t>
      </w:r>
      <w:r>
        <w:t xml:space="preserve">   punishments    </w:t>
      </w:r>
      <w:r>
        <w:t xml:space="preserve">   england    </w:t>
      </w:r>
      <w:r>
        <w:t xml:space="preserve">   anne    </w:t>
      </w:r>
      <w:r>
        <w:t xml:space="preserve">   queen    </w:t>
      </w:r>
      <w:r>
        <w:t xml:space="preserve">   tudor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Teaser</dc:title>
  <dcterms:created xsi:type="dcterms:W3CDTF">2021-10-11T20:10:36Z</dcterms:created>
  <dcterms:modified xsi:type="dcterms:W3CDTF">2021-10-11T20:10:36Z</dcterms:modified>
</cp:coreProperties>
</file>