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religion did Henry VIII breakaway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Henry VIIi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frist tudor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wives did Herny VIII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often spoke at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famous Tudor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wife out lived Henry VIII?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tudor playwriter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children did Henry VIII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execution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Times</dc:title>
  <dcterms:created xsi:type="dcterms:W3CDTF">2021-10-11T20:09:11Z</dcterms:created>
  <dcterms:modified xsi:type="dcterms:W3CDTF">2021-10-11T20:09:11Z</dcterms:modified>
</cp:coreProperties>
</file>