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Henry VIII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appointed Edward VI protector?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1485 to 1578 England was struck by an epidemic, what was the name of this epidemic?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Elizabeth I steal a dress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famous play writer in Tudor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Mary I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poet, writer, explorer and soldier of Tudor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Elizabeth I famous sea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famous theatre of Tudor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pet did Elizabeth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Archbishop of Canterbury in Henry VIII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King Henry VIII Chief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a Lady be in Tudor times before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Henry VIII fifth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Times</dc:title>
  <dcterms:created xsi:type="dcterms:W3CDTF">2021-10-11T20:09:22Z</dcterms:created>
  <dcterms:modified xsi:type="dcterms:W3CDTF">2021-10-11T20:09:22Z</dcterms:modified>
</cp:coreProperties>
</file>