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another name for the Battle of Bosworth?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wives did Henry VIII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Henry VIII's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Henry VIII's third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family name of Henry VIII's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Henry VIII's 5th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Henry VIII keep remarrying?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Battle of Bosworth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House did Henry's family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Tudor period, who was England's greatest Royal?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Trivia</dc:title>
  <dcterms:created xsi:type="dcterms:W3CDTF">2021-10-11T20:09:06Z</dcterms:created>
  <dcterms:modified xsi:type="dcterms:W3CDTF">2021-10-11T20:09:06Z</dcterms:modified>
</cp:coreProperties>
</file>