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 Scramble</w:t>
      </w:r>
    </w:p>
    <w:p>
      <w:pPr>
        <w:pStyle w:val="Questions"/>
      </w:pPr>
      <w:r>
        <w:t xml:space="preserve">1. NANE BNOLEY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EAJN ROEYUMS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ENRYH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IERTHKANE HOWARD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ETREHKANI ARRP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ANEREICTH FO ANGRAO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NANE OF VEEECSL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SORRTODUE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RTBWHSOO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ROYK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STANECALR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ARDDWE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HTIEBEZLA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RYMA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RUDTO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Scramble</dc:title>
  <dcterms:created xsi:type="dcterms:W3CDTF">2021-10-11T20:10:49Z</dcterms:created>
  <dcterms:modified xsi:type="dcterms:W3CDTF">2021-10-11T20:10:49Z</dcterms:modified>
</cp:coreProperties>
</file>