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Almoner    </w:t>
      </w:r>
      <w:r>
        <w:t xml:space="preserve">   Almshouses    </w:t>
      </w:r>
      <w:r>
        <w:t xml:space="preserve">   Anon    </w:t>
      </w:r>
      <w:r>
        <w:t xml:space="preserve">   Bairn    </w:t>
      </w:r>
      <w:r>
        <w:t xml:space="preserve">   Bodkin    </w:t>
      </w:r>
      <w:r>
        <w:t xml:space="preserve">   Delft    </w:t>
      </w:r>
      <w:r>
        <w:t xml:space="preserve">   Gibbet    </w:t>
      </w:r>
      <w:r>
        <w:t xml:space="preserve">   Laundress    </w:t>
      </w:r>
      <w:r>
        <w:t xml:space="preserve">   Mace    </w:t>
      </w:r>
      <w:r>
        <w:t xml:space="preserve">   Mercer    </w:t>
      </w:r>
      <w:r>
        <w:t xml:space="preserve">   Pied Ninny    </w:t>
      </w:r>
      <w:r>
        <w:t xml:space="preserve">   Rote    </w:t>
      </w:r>
      <w:r>
        <w:t xml:space="preserve">   Sheath    </w:t>
      </w:r>
      <w:r>
        <w:t xml:space="preserve">   Treason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 Search</dc:title>
  <dcterms:created xsi:type="dcterms:W3CDTF">2021-10-11T20:09:39Z</dcterms:created>
  <dcterms:modified xsi:type="dcterms:W3CDTF">2021-10-11T20:09:39Z</dcterms:modified>
</cp:coreProperties>
</file>