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recorder    </w:t>
      </w:r>
      <w:r>
        <w:t xml:space="preserve">   shirt    </w:t>
      </w:r>
      <w:r>
        <w:t xml:space="preserve">   stockings    </w:t>
      </w:r>
      <w:r>
        <w:t xml:space="preserve">   doublet    </w:t>
      </w:r>
      <w:r>
        <w:t xml:space="preserve">   bed warmer    </w:t>
      </w:r>
      <w:r>
        <w:t xml:space="preserve">   ruff    </w:t>
      </w:r>
      <w:r>
        <w:t xml:space="preserve">   kirtle    </w:t>
      </w:r>
      <w:r>
        <w:t xml:space="preserve">   frenchhood    </w:t>
      </w:r>
      <w:r>
        <w:t xml:space="preserve">   chemise    </w:t>
      </w:r>
      <w:r>
        <w:t xml:space="preserve">   horseandplough    </w:t>
      </w:r>
      <w:r>
        <w:t xml:space="preserve">   heir    </w:t>
      </w:r>
      <w:r>
        <w:t xml:space="preserve">   hat    </w:t>
      </w:r>
      <w:r>
        <w:t xml:space="preserve">   gallows    </w:t>
      </w:r>
      <w:r>
        <w:t xml:space="preserve">   breeches    </w:t>
      </w:r>
      <w:r>
        <w:t xml:space="preserve">   lute    </w:t>
      </w:r>
      <w:r>
        <w:t xml:space="preserve">   beefeater    </w:t>
      </w:r>
      <w:r>
        <w:t xml:space="preserve">   farthingale    </w:t>
      </w:r>
      <w:r>
        <w:t xml:space="preserve">   treason    </w:t>
      </w:r>
      <w:r>
        <w:t xml:space="preserve">   monarch    </w:t>
      </w:r>
      <w:r>
        <w:t xml:space="preserve">   reign    </w:t>
      </w:r>
      <w:r>
        <w:t xml:space="preserve">   scythe    </w:t>
      </w:r>
      <w:r>
        <w:t xml:space="preserve">   corset    </w:t>
      </w:r>
      <w:r>
        <w:t xml:space="preserve">   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Wordsearch</dc:title>
  <dcterms:created xsi:type="dcterms:W3CDTF">2021-10-11T20:10:19Z</dcterms:created>
  <dcterms:modified xsi:type="dcterms:W3CDTF">2021-10-11T20:10:19Z</dcterms:modified>
</cp:coreProperties>
</file>