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Catherine Howard    </w:t>
      </w:r>
      <w:r>
        <w:t xml:space="preserve">   Catherine of Aragon    </w:t>
      </w:r>
      <w:r>
        <w:t xml:space="preserve">   castles    </w:t>
      </w:r>
      <w:r>
        <w:t xml:space="preserve">   queen    </w:t>
      </w:r>
      <w:r>
        <w:t xml:space="preserve">   king    </w:t>
      </w:r>
      <w:r>
        <w:t xml:space="preserve">   Catholics    </w:t>
      </w:r>
      <w:r>
        <w:t xml:space="preserve">   Monarchs    </w:t>
      </w:r>
      <w:r>
        <w:t xml:space="preserve">   Executed    </w:t>
      </w:r>
      <w:r>
        <w:t xml:space="preserve">   beheaded    </w:t>
      </w:r>
      <w:r>
        <w:t xml:space="preserve">   house of tudor    </w:t>
      </w:r>
      <w:r>
        <w:t xml:space="preserve">   farming    </w:t>
      </w:r>
      <w:r>
        <w:t xml:space="preserve">   wild boar    </w:t>
      </w:r>
      <w:r>
        <w:t xml:space="preserve">   calves    </w:t>
      </w:r>
      <w:r>
        <w:t xml:space="preserve">   deer    </w:t>
      </w:r>
      <w:r>
        <w:t xml:space="preserve">   oxen    </w:t>
      </w:r>
      <w:r>
        <w:t xml:space="preserve">   henrys eight wives    </w:t>
      </w:r>
      <w:r>
        <w:t xml:space="preserve">   Lady Jane Grey    </w:t>
      </w:r>
      <w:r>
        <w:t xml:space="preserve">   doublet    </w:t>
      </w:r>
      <w:r>
        <w:t xml:space="preserve">   crown    </w:t>
      </w:r>
      <w:r>
        <w:t xml:space="preserve">   tudor    </w:t>
      </w:r>
      <w:r>
        <w:t xml:space="preserve">   Banquet    </w:t>
      </w:r>
      <w:r>
        <w:t xml:space="preserve">   Henry the eighth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2021-10-11T20:10:51Z</dcterms:created>
  <dcterms:modified xsi:type="dcterms:W3CDTF">2021-10-11T20:10:51Z</dcterms:modified>
</cp:coreProperties>
</file>