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war of the roses    </w:t>
      </w:r>
      <w:r>
        <w:t xml:space="preserve">   battle    </w:t>
      </w:r>
      <w:r>
        <w:t xml:space="preserve">   jane    </w:t>
      </w:r>
      <w:r>
        <w:t xml:space="preserve">   anne    </w:t>
      </w:r>
      <w:r>
        <w:t xml:space="preserve">   katherine    </w:t>
      </w:r>
      <w:r>
        <w:t xml:space="preserve">   protestant    </w:t>
      </w:r>
      <w:r>
        <w:t xml:space="preserve">   catholic    </w:t>
      </w:r>
      <w:r>
        <w:t xml:space="preserve">   rich    </w:t>
      </w:r>
      <w:r>
        <w:t xml:space="preserve">   poor    </w:t>
      </w:r>
      <w:r>
        <w:t xml:space="preserve">   codpiece    </w:t>
      </w:r>
      <w:r>
        <w:t xml:space="preserve">   mary    </w:t>
      </w:r>
      <w:r>
        <w:t xml:space="preserve">   elizabeth    </w:t>
      </w:r>
      <w:r>
        <w:t xml:space="preserve">   Henry    </w:t>
      </w:r>
      <w:r>
        <w:t xml:space="preserve">   tudor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Wordsearch</dc:title>
  <dcterms:created xsi:type="dcterms:W3CDTF">2021-10-11T20:09:34Z</dcterms:created>
  <dcterms:modified xsi:type="dcterms:W3CDTF">2021-10-11T20:09:34Z</dcterms:modified>
</cp:coreProperties>
</file>