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phillipofspain    </w:t>
      </w:r>
      <w:r>
        <w:t xml:space="preserve">   food    </w:t>
      </w:r>
      <w:r>
        <w:t xml:space="preserve">   church    </w:t>
      </w:r>
      <w:r>
        <w:t xml:space="preserve">   catholic    </w:t>
      </w:r>
      <w:r>
        <w:t xml:space="preserve">   protestant    </w:t>
      </w:r>
      <w:r>
        <w:t xml:space="preserve">   churchofengland    </w:t>
      </w:r>
      <w:r>
        <w:t xml:space="preserve">   beheading    </w:t>
      </w:r>
      <w:r>
        <w:t xml:space="preserve">   gore    </w:t>
      </w:r>
      <w:r>
        <w:t xml:space="preserve">   punishments    </w:t>
      </w:r>
      <w:r>
        <w:t xml:space="preserve">   monarch    </w:t>
      </w:r>
      <w:r>
        <w:t xml:space="preserve">   henry    </w:t>
      </w:r>
      <w:r>
        <w:t xml:space="preserve">   tudor    </w:t>
      </w:r>
      <w:r>
        <w:t xml:space="preserve">   queen    </w:t>
      </w:r>
      <w:r>
        <w:t xml:space="preserve">   king    </w:t>
      </w:r>
      <w:r>
        <w:t xml:space="preserve">   mary    </w:t>
      </w:r>
      <w:r>
        <w:t xml:space="preserve">   blood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2021-10-11T20:09:37Z</dcterms:created>
  <dcterms:modified xsi:type="dcterms:W3CDTF">2021-10-11T20:09:37Z</dcterms:modified>
</cp:coreProperties>
</file>