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suit of armour    </w:t>
      </w:r>
      <w:r>
        <w:t xml:space="preserve">   tower of london    </w:t>
      </w:r>
      <w:r>
        <w:t xml:space="preserve">   pope    </w:t>
      </w:r>
      <w:r>
        <w:t xml:space="preserve">   treason    </w:t>
      </w:r>
      <w:r>
        <w:t xml:space="preserve">   behead    </w:t>
      </w:r>
      <w:r>
        <w:t xml:space="preserve">   religion    </w:t>
      </w:r>
      <w:r>
        <w:t xml:space="preserve">   beheaded    </w:t>
      </w:r>
      <w:r>
        <w:t xml:space="preserve">   mary    </w:t>
      </w:r>
      <w:r>
        <w:t xml:space="preserve">   spanish armarda    </w:t>
      </w:r>
      <w:r>
        <w:t xml:space="preserve">   tudor    </w:t>
      </w:r>
      <w:r>
        <w:t xml:space="preserve">   hever castle    </w:t>
      </w:r>
      <w:r>
        <w:t xml:space="preserve">   anne boleyn    </w:t>
      </w:r>
      <w:r>
        <w:t xml:space="preserve">   elizabeth    </w:t>
      </w:r>
      <w:r>
        <w:t xml:space="preserve">   divorce    </w:t>
      </w:r>
      <w:r>
        <w:t xml:space="preserve">   hanging    </w:t>
      </w:r>
      <w:r>
        <w:t xml:space="preserve">   scolds bridle    </w:t>
      </w:r>
      <w:r>
        <w:t xml:space="preserve">   protestant    </w:t>
      </w:r>
      <w:r>
        <w:t xml:space="preserve">   catholic    </w:t>
      </w:r>
      <w:r>
        <w:t xml:space="preserve">   burnt    </w:t>
      </w:r>
      <w:r>
        <w:t xml:space="preserve">   stocks    </w:t>
      </w:r>
      <w:r>
        <w:t xml:space="preserve">   Henry    </w:t>
      </w:r>
      <w:r>
        <w:t xml:space="preserve">   reformation    </w:t>
      </w:r>
      <w:r>
        <w:t xml:space="preserve">   execution    </w:t>
      </w:r>
      <w:r>
        <w:t xml:space="preserve">   ducking stool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Wordsearch</dc:title>
  <dcterms:created xsi:type="dcterms:W3CDTF">2021-10-11T20:09:57Z</dcterms:created>
  <dcterms:modified xsi:type="dcterms:W3CDTF">2021-10-11T20:09:57Z</dcterms:modified>
</cp:coreProperties>
</file>