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Pope    </w:t>
      </w:r>
      <w:r>
        <w:t xml:space="preserve">   Anne Boleyn    </w:t>
      </w:r>
      <w:r>
        <w:t xml:space="preserve">   Catherine    </w:t>
      </w:r>
      <w:r>
        <w:t xml:space="preserve">   Catholic    </w:t>
      </w:r>
      <w:r>
        <w:t xml:space="preserve">   Church of England    </w:t>
      </w:r>
      <w:r>
        <w:t xml:space="preserve">   Edward    </w:t>
      </w:r>
      <w:r>
        <w:t xml:space="preserve">   Elizabeth    </w:t>
      </w:r>
      <w:r>
        <w:t xml:space="preserve">   Henry    </w:t>
      </w:r>
      <w:r>
        <w:t xml:space="preserve">   Jane Seymour    </w:t>
      </w:r>
      <w:r>
        <w:t xml:space="preserve">   King    </w:t>
      </w:r>
      <w:r>
        <w:t xml:space="preserve">   Marriage    </w:t>
      </w:r>
      <w:r>
        <w:t xml:space="preserve">   Monarch    </w:t>
      </w:r>
      <w:r>
        <w:t xml:space="preserve">   Protestant    </w:t>
      </w:r>
      <w:r>
        <w:t xml:space="preserve">   Queen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2021-10-11T20:10:02Z</dcterms:created>
  <dcterms:modified xsi:type="dcterms:W3CDTF">2021-10-11T20:10:02Z</dcterms:modified>
</cp:coreProperties>
</file>