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brainteaser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Mary I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for the Catholic head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favourite hobby of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kathryn Howard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Tudor punishments?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Henry call Anne of Cleves when he first saw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given when Henry changed the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wife was widowed by Henry VIII?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gave birth to King Edward?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weapon was used to execute Anne Boleyn?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Henrys wives was he married to for longest?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famous actress share the same name as one of Henry's wives?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wives did Henry VIII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 rose did Henry VIII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two of Henry VIII wives?</w:t>
            </w:r>
          </w:p>
        </w:tc>
      </w:tr>
    </w:tbl>
    <w:p>
      <w:pPr>
        <w:pStyle w:val="WordBankMedium"/>
      </w:pPr>
      <w:r>
        <w:t xml:space="preserve">   six    </w:t>
      </w:r>
      <w:r>
        <w:t xml:space="preserve">   Catherine of Aragon    </w:t>
      </w:r>
      <w:r>
        <w:t xml:space="preserve">   Tennis    </w:t>
      </w:r>
      <w:r>
        <w:t xml:space="preserve">   Bloody Mary    </w:t>
      </w:r>
      <w:r>
        <w:t xml:space="preserve">   Jane Seymour    </w:t>
      </w:r>
      <w:r>
        <w:t xml:space="preserve">   Executions    </w:t>
      </w:r>
      <w:r>
        <w:t xml:space="preserve">   Flanders Mare    </w:t>
      </w:r>
      <w:r>
        <w:t xml:space="preserve">   A Frenchmans sword    </w:t>
      </w:r>
      <w:r>
        <w:t xml:space="preserve">   Reformation    </w:t>
      </w:r>
      <w:r>
        <w:t xml:space="preserve">   The Pope    </w:t>
      </w:r>
      <w:r>
        <w:t xml:space="preserve">   Tudor rose    </w:t>
      </w:r>
      <w:r>
        <w:t xml:space="preserve">   Executed    </w:t>
      </w:r>
      <w:r>
        <w:t xml:space="preserve">   Jane Seymour    </w:t>
      </w:r>
      <w:r>
        <w:t xml:space="preserve">   Anne    </w:t>
      </w:r>
      <w:r>
        <w:t xml:space="preserve">   Katherine Parr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brainteaser</dc:title>
  <dcterms:created xsi:type="dcterms:W3CDTF">2021-10-11T20:10:37Z</dcterms:created>
  <dcterms:modified xsi:type="dcterms:W3CDTF">2021-10-11T20:10:37Z</dcterms:modified>
</cp:coreProperties>
</file>