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sleeves    </w:t>
      </w:r>
      <w:r>
        <w:t xml:space="preserve">   skirt    </w:t>
      </w:r>
      <w:r>
        <w:t xml:space="preserve">   bodice    </w:t>
      </w:r>
      <w:r>
        <w:t xml:space="preserve">   jacket    </w:t>
      </w:r>
      <w:r>
        <w:t xml:space="preserve">   hose    </w:t>
      </w:r>
      <w:r>
        <w:t xml:space="preserve">   gown    </w:t>
      </w:r>
      <w:r>
        <w:t xml:space="preserve">   hood    </w:t>
      </w:r>
      <w:r>
        <w:t xml:space="preserve">   stockings    </w:t>
      </w:r>
      <w:r>
        <w:t xml:space="preserve">   shirt    </w:t>
      </w:r>
      <w:r>
        <w:t xml:space="preserve">   hat    </w:t>
      </w:r>
      <w:r>
        <w:t xml:space="preserve">   ruff    </w:t>
      </w:r>
      <w:r>
        <w:t xml:space="preserve">   chemise    </w:t>
      </w:r>
      <w:r>
        <w:t xml:space="preserve">   kirtle    </w:t>
      </w:r>
      <w:r>
        <w:t xml:space="preserve">   farthingale    </w:t>
      </w:r>
      <w:r>
        <w:t xml:space="preserve">   corset    </w:t>
      </w:r>
      <w:r>
        <w:t xml:space="preserve">   breeches    </w:t>
      </w:r>
      <w:r>
        <w:t xml:space="preserve">   gallows    </w:t>
      </w:r>
      <w:r>
        <w:t xml:space="preserve">   doublet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clothes</dc:title>
  <dcterms:created xsi:type="dcterms:W3CDTF">2021-10-11T20:10:17Z</dcterms:created>
  <dcterms:modified xsi:type="dcterms:W3CDTF">2021-10-11T20:10:17Z</dcterms:modified>
</cp:coreProperties>
</file>