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Henry VIII’s fourth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someone who shoots with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Henry VIII's second wife and mother of Elizabeth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men who serve the monarch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region in North East Spain did Catherine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Henry VIII's first wife and mother of Mary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Anne Boleyn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Henry VIII’s fifth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Henry VIII's third wife and mother of Edward 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noble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Henry VIII's sixth wife who survived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a large oven used for baking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then name of a frame in which the bodies of executed criminals were displayed?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2021-10-11T20:10:22Z</dcterms:created>
  <dcterms:modified xsi:type="dcterms:W3CDTF">2021-10-11T20:10:22Z</dcterms:modified>
</cp:coreProperties>
</file>