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six wives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another word for chopping off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VIII did this to his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round and it’s a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only son of Henry VIII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wrote the play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Elizabeth the first reigned her army defeated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Elizabeth the first’s older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tudors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VIII 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known for marrying 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VIII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and white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VIII’s  father </w:t>
            </w:r>
          </w:p>
        </w:tc>
      </w:tr>
    </w:tbl>
    <w:p>
      <w:pPr>
        <w:pStyle w:val="WordBankMedium"/>
      </w:pPr>
      <w:r>
        <w:t xml:space="preserve">   Henry VIII    </w:t>
      </w:r>
      <w:r>
        <w:t xml:space="preserve">   Edward VI    </w:t>
      </w:r>
      <w:r>
        <w:t xml:space="preserve">   Henry VII    </w:t>
      </w:r>
      <w:r>
        <w:t xml:space="preserve">   Shakespeare     </w:t>
      </w:r>
      <w:r>
        <w:t xml:space="preserve">   Globe Theatre    </w:t>
      </w:r>
      <w:r>
        <w:t xml:space="preserve">   Mary 1    </w:t>
      </w:r>
      <w:r>
        <w:t xml:space="preserve">   Beheading    </w:t>
      </w:r>
      <w:r>
        <w:t xml:space="preserve">   Elizabeth 1    </w:t>
      </w:r>
      <w:r>
        <w:t xml:space="preserve">   Catherine Parr    </w:t>
      </w:r>
      <w:r>
        <w:t xml:space="preserve">   Tudor rose    </w:t>
      </w:r>
      <w:r>
        <w:t xml:space="preserve">   Divorced     </w:t>
      </w:r>
      <w:r>
        <w:t xml:space="preserve">   Tudor house    </w:t>
      </w:r>
      <w:r>
        <w:t xml:space="preserve">   Spanish Armada    </w:t>
      </w:r>
      <w:r>
        <w:t xml:space="preserve">   Anne Boleyn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2021-10-11T20:10:24Z</dcterms:created>
  <dcterms:modified xsi:type="dcterms:W3CDTF">2021-10-11T20:10:24Z</dcterms:modified>
</cp:coreProperties>
</file>