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Tudor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Whats the most famous theatre of Tudor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money did the Tudors 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age did Edward become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wives did Henry 8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plague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sons did Henry 8th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Queen for just 9 days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Henry 8 favourte sport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wives did Henry 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henry 8th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king Henry 8 2nd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religion was Henry 8th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month did Henry divorce Anne Boleyn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of crowned Tudor monarchs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month was the Battle of Hastings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Tudor crossword</dc:title>
  <dcterms:created xsi:type="dcterms:W3CDTF">2021-10-11T20:09:29Z</dcterms:created>
  <dcterms:modified xsi:type="dcterms:W3CDTF">2021-10-11T20:09:29Z</dcterms:modified>
</cp:coreProperties>
</file>