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Tudor kings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daughter of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flower is associated with the Tudors?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Kings met their advisers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king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 of the famous theatre in London in Tudor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vlll had three wives with the same name.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Henry's second wife's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water around a castle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to Anne Boleyn?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most successful Tudor monarch?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Henry Vlll wear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poor people make their houses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popular king's name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Henry Vlll born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Henry Vlll fat or 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house of kings did Henry Vlll belong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2021-10-11T20:09:45Z</dcterms:created>
  <dcterms:modified xsi:type="dcterms:W3CDTF">2021-10-11T20:09:45Z</dcterms:modified>
</cp:coreProperties>
</file>