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pretender to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Suspected cause of death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 Boleyns childhood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Hampton Court built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Elizabethan playhouse that plays of Shakespeare were performed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last ruler from house of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of the House of Tudor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palace built by Henry viii in surrey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book of common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was Walter Raleigh executed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Religion of Queen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Edward vi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Elizabeth I suitor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Tudor eating implement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poem dedicated to Elizabeth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is Walter Raleighs head buried?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Age of Edward vi at death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Tudor melody said to have been written by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Tudor warship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Dr Faustus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queen for 9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 vii claimed the throne after which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English Navy in Spanish Armada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Tudor name for a pickpocket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poem dedicated to Elizabeth I written by Spenser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hangings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stringed instrument did Henry viii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Tudor monarchs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2021-10-11T20:09:20Z</dcterms:created>
  <dcterms:modified xsi:type="dcterms:W3CDTF">2021-10-11T20:09:20Z</dcterms:modified>
</cp:coreProperties>
</file>