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 VIII wasted money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Elizabeth I paintings what did a rainbow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3rd wife of Henry VIII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wife's did Henry VIII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Elizabeth I married to in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VIII was fat because he loved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locked in the Tower of London for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Haw Was Charles I executed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Henry VIII 2nd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queen reigned for 9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sport that involved a bat and ball did Henry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defeated the Spanish Armada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2021-10-11T20:09:39Z</dcterms:created>
  <dcterms:modified xsi:type="dcterms:W3CDTF">2021-10-11T20:09:39Z</dcterms:modified>
</cp:coreProperties>
</file>