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withdraw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thief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part from someone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evening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slice thinly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age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stolen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jealous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loose or vicious person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highly priced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quiet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child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2021-10-11T20:09:44Z</dcterms:created>
  <dcterms:modified xsi:type="dcterms:W3CDTF">2021-10-11T20:09:44Z</dcterms:modified>
</cp:coreProperties>
</file>