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barbersurgeon    </w:t>
      </w:r>
      <w:r>
        <w:t xml:space="preserve">   master    </w:t>
      </w:r>
      <w:r>
        <w:t xml:space="preserve">   servant    </w:t>
      </w:r>
      <w:r>
        <w:t xml:space="preserve">   privy    </w:t>
      </w:r>
      <w:r>
        <w:t xml:space="preserve">   poor    </w:t>
      </w:r>
      <w:r>
        <w:t xml:space="preserve">   rich    </w:t>
      </w:r>
      <w:r>
        <w:t xml:space="preserve">   punishment    </w:t>
      </w:r>
      <w:r>
        <w:t xml:space="preserve">   court    </w:t>
      </w:r>
      <w:r>
        <w:t xml:space="preserve">   plague    </w:t>
      </w:r>
      <w:r>
        <w:t xml:space="preserve">   lavender    </w:t>
      </w:r>
      <w:r>
        <w:t xml:space="preserve">   manor    </w:t>
      </w:r>
      <w:r>
        <w:t xml:space="preserve">   pike    </w:t>
      </w:r>
      <w:r>
        <w:t xml:space="preserve">   squint    </w:t>
      </w:r>
      <w:r>
        <w:t xml:space="preserve">   Tudor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history</dc:title>
  <dcterms:created xsi:type="dcterms:W3CDTF">2021-10-11T20:10:12Z</dcterms:created>
  <dcterms:modified xsi:type="dcterms:W3CDTF">2021-10-11T20:10:12Z</dcterms:modified>
</cp:coreProperties>
</file>