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Elizabeth    </w:t>
      </w:r>
      <w:r>
        <w:t xml:space="preserve">   Mary    </w:t>
      </w:r>
      <w:r>
        <w:t xml:space="preserve">   queen    </w:t>
      </w:r>
      <w:r>
        <w:t xml:space="preserve">   king    </w:t>
      </w:r>
      <w:r>
        <w:t xml:space="preserve">   Bosworth    </w:t>
      </w:r>
      <w:r>
        <w:t xml:space="preserve">   Battle    </w:t>
      </w:r>
      <w:r>
        <w:t xml:space="preserve">   Execution    </w:t>
      </w:r>
      <w:r>
        <w:t xml:space="preserve">   Lady Jane Grey    </w:t>
      </w:r>
      <w:r>
        <w:t xml:space="preserve">   Henry    </w:t>
      </w:r>
      <w:r>
        <w:t xml:space="preserve">   Historical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 </dc:title>
  <dcterms:created xsi:type="dcterms:W3CDTF">2021-10-11T20:10:15Z</dcterms:created>
  <dcterms:modified xsi:type="dcterms:W3CDTF">2021-10-11T20:10:15Z</dcterms:modified>
</cp:coreProperties>
</file>