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Pembroke    </w:t>
      </w:r>
      <w:r>
        <w:t xml:space="preserve">   beheaded    </w:t>
      </w:r>
      <w:r>
        <w:t xml:space="preserve">   Richard    </w:t>
      </w:r>
      <w:r>
        <w:t xml:space="preserve">   Died    </w:t>
      </w:r>
      <w:r>
        <w:t xml:space="preserve">   Tudors    </w:t>
      </w:r>
      <w:r>
        <w:t xml:space="preserve">   Elizabeth    </w:t>
      </w:r>
      <w:r>
        <w:t xml:space="preserve">   Tower    </w:t>
      </w:r>
      <w:r>
        <w:t xml:space="preserve">   England    </w:t>
      </w:r>
      <w:r>
        <w:t xml:space="preserve">   Wives    </w:t>
      </w:r>
      <w:r>
        <w:t xml:space="preserve">   King    </w:t>
      </w:r>
      <w:r>
        <w:t xml:space="preserve">   HenryTudor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</dc:title>
  <dcterms:created xsi:type="dcterms:W3CDTF">2021-10-11T20:10:35Z</dcterms:created>
  <dcterms:modified xsi:type="dcterms:W3CDTF">2021-10-11T20:10:35Z</dcterms:modified>
</cp:coreProperties>
</file>