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sectour    </w:t>
      </w:r>
      <w:r>
        <w:t xml:space="preserve">   rapier    </w:t>
      </w:r>
      <w:r>
        <w:t xml:space="preserve">   pottingers    </w:t>
      </w:r>
      <w:r>
        <w:t xml:space="preserve">   pillowbeers    </w:t>
      </w:r>
      <w:r>
        <w:t xml:space="preserve">   kyve    </w:t>
      </w:r>
      <w:r>
        <w:t xml:space="preserve">   keaver    </w:t>
      </w:r>
      <w:r>
        <w:t xml:space="preserve">   hogshead    </w:t>
      </w:r>
      <w:r>
        <w:t xml:space="preserve">   firkin    </w:t>
      </w:r>
      <w:r>
        <w:t xml:space="preserve">   duskflocks    </w:t>
      </w:r>
      <w:r>
        <w:t xml:space="preserve">   coverlet    </w:t>
      </w:r>
      <w:r>
        <w:t xml:space="preserve">   beck    </w:t>
      </w:r>
      <w:r>
        <w:t xml:space="preserve">   auger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</dc:title>
  <dcterms:created xsi:type="dcterms:W3CDTF">2021-10-11T20:10:59Z</dcterms:created>
  <dcterms:modified xsi:type="dcterms:W3CDTF">2021-10-11T20:10:59Z</dcterms:modified>
</cp:coreProperties>
</file>