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red and white roses    </w:t>
      </w:r>
      <w:r>
        <w:t xml:space="preserve">   consolidate power    </w:t>
      </w:r>
      <w:r>
        <w:t xml:space="preserve">   tower of london    </w:t>
      </w:r>
      <w:r>
        <w:t xml:space="preserve">   beheaded    </w:t>
      </w:r>
      <w:r>
        <w:t xml:space="preserve">   pope    </w:t>
      </w:r>
      <w:r>
        <w:t xml:space="preserve">   church of england    </w:t>
      </w:r>
      <w:r>
        <w:t xml:space="preserve">   protestant    </w:t>
      </w:r>
      <w:r>
        <w:t xml:space="preserve">   catholic    </w:t>
      </w:r>
      <w:r>
        <w:t xml:space="preserve">   6 wives    </w:t>
      </w:r>
      <w:r>
        <w:t xml:space="preserve">   battle of bosworth    </w:t>
      </w:r>
      <w:r>
        <w:t xml:space="preserve">   elizabeth I    </w:t>
      </w:r>
      <w:r>
        <w:t xml:space="preserve">   Henry VII    </w:t>
      </w:r>
      <w:r>
        <w:t xml:space="preserve">   henry VIII    </w:t>
      </w:r>
      <w:r>
        <w:t xml:space="preserve">   mary I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2021-10-11T20:11:11Z</dcterms:created>
  <dcterms:modified xsi:type="dcterms:W3CDTF">2021-10-11T20:11:11Z</dcterms:modified>
</cp:coreProperties>
</file>