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Henry VII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books did the Tudors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many husbands did Catherine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cutlery the Tudors did not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wives did Henry the VIII had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Tudors start ruling England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board game did the Tudors make and we still play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the first Tudor king of England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Henry the VIII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TUDORS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poor people's houses made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2021-10-11T20:10:14Z</dcterms:created>
  <dcterms:modified xsi:type="dcterms:W3CDTF">2021-10-11T20:10:14Z</dcterms:modified>
</cp:coreProperties>
</file>