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Mary Queen of Scots    </w:t>
      </w:r>
      <w:r>
        <w:t xml:space="preserve">   Edward VI    </w:t>
      </w:r>
      <w:r>
        <w:t xml:space="preserve">   Spanish Armada    </w:t>
      </w:r>
      <w:r>
        <w:t xml:space="preserve">   Phillip II    </w:t>
      </w:r>
      <w:r>
        <w:t xml:space="preserve">   Marriage    </w:t>
      </w:r>
      <w:r>
        <w:t xml:space="preserve">   Monastery    </w:t>
      </w:r>
      <w:r>
        <w:t xml:space="preserve">   Church    </w:t>
      </w:r>
      <w:r>
        <w:t xml:space="preserve">   Catholic    </w:t>
      </w:r>
      <w:r>
        <w:t xml:space="preserve">   Protestant    </w:t>
      </w:r>
      <w:r>
        <w:t xml:space="preserve">   Religious Settlement    </w:t>
      </w:r>
      <w:r>
        <w:t xml:space="preserve">   War of the Roses    </w:t>
      </w:r>
      <w:r>
        <w:t xml:space="preserve">   York    </w:t>
      </w:r>
      <w:r>
        <w:t xml:space="preserve">   Lancaster    </w:t>
      </w:r>
      <w:r>
        <w:t xml:space="preserve">   Plots    </w:t>
      </w:r>
      <w:r>
        <w:t xml:space="preserve">   Henry    </w:t>
      </w:r>
      <w:r>
        <w:t xml:space="preserve">   Mary I    </w:t>
      </w:r>
      <w:r>
        <w:t xml:space="preserve">   Elizabeth I    </w:t>
      </w:r>
      <w:r>
        <w:t xml:space="preserve">   Tudors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2021-10-11T20:10:19Z</dcterms:created>
  <dcterms:modified xsi:type="dcterms:W3CDTF">2021-10-11T20:10:19Z</dcterms:modified>
</cp:coreProperties>
</file>