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King Henry Viii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 is given for a royal feast?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King Henry Viii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king Henry Viii wife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of King Henry Viii wives were beheaded?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king Henry Viii only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gender child did King Henry viii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wives did King Henry the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Jane Seymour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King Henry Viii sixth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Henry Viii when he became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King Henry the Viii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King Henry the Viii second wife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King Henry Viii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King Henry Viii reign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2021-10-11T20:10:24Z</dcterms:created>
  <dcterms:modified xsi:type="dcterms:W3CDTF">2021-10-11T20:10:24Z</dcterms:modified>
</cp:coreProperties>
</file>