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ElizabethI    </w:t>
      </w:r>
      <w:r>
        <w:t xml:space="preserve">   beheaded    </w:t>
      </w:r>
      <w:r>
        <w:t xml:space="preserve">   Catholic    </w:t>
      </w:r>
      <w:r>
        <w:t xml:space="preserve">   church    </w:t>
      </w:r>
      <w:r>
        <w:t xml:space="preserve">   EdwardVI    </w:t>
      </w:r>
      <w:r>
        <w:t xml:space="preserve">   England    </w:t>
      </w:r>
      <w:r>
        <w:t xml:space="preserve">   guildford dudley    </w:t>
      </w:r>
      <w:r>
        <w:t xml:space="preserve">   henryVIII    </w:t>
      </w:r>
      <w:r>
        <w:t xml:space="preserve">   Jane Seymour    </w:t>
      </w:r>
      <w:r>
        <w:t xml:space="preserve">   JaneGrey    </w:t>
      </w:r>
      <w:r>
        <w:t xml:space="preserve">   Mary    </w:t>
      </w:r>
      <w:r>
        <w:t xml:space="preserve">   Protestant    </w:t>
      </w:r>
      <w:r>
        <w:t xml:space="preserve">   Reformation    </w:t>
      </w:r>
      <w:r>
        <w:t xml:space="preserve">   school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2021-10-11T20:10:26Z</dcterms:created>
  <dcterms:modified xsi:type="dcterms:W3CDTF">2021-10-11T20:10:26Z</dcterms:modified>
</cp:coreProperties>
</file>