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surviving wife of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Surname of Elizabeth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Elizabeth of York's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of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Tudor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son of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Burned almost 300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 VIII's secret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so that Henry VIII could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Remarried her dead husband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Spanish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Reigned for 9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 to Arthur, Prince of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religion of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2021-10-11T20:10:28Z</dcterms:created>
  <dcterms:modified xsi:type="dcterms:W3CDTF">2021-10-11T20:10:28Z</dcterms:modified>
</cp:coreProperties>
</file>