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Henry's VIII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died in 1547?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Tudors were monarch?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that beheaded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Henry VIII liked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the Henry VII marry in 1946?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English sailors defeated in 1588?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Mary I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colours of roses was the House of Tudors?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disease Elizabeth I nearly died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play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religion was the Queen Mary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wives did Henry VIII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Tudors came from English and what other background?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2021-10-11T20:10:31Z</dcterms:created>
  <dcterms:modified xsi:type="dcterms:W3CDTF">2021-10-11T20:10:31Z</dcterms:modified>
</cp:coreProperties>
</file>