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Mary I's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people call Mary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wives did Henry VIII divorce?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Henry VIII's first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Henry's wives did he say looked like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did Henry VIII devorce?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Henry VII have the battle of Bosworth?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Henry VIII's father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Henry VIII a catholic or a jew?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only one of Henry VIII's wives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Tudor got at to the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Henry VIII's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Henry VIIIs favourite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Henry VIII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2021-10-11T20:10:33Z</dcterms:created>
  <dcterms:modified xsi:type="dcterms:W3CDTF">2021-10-11T20:10:33Z</dcterms:modified>
</cp:coreProperties>
</file>