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War of the Roses    </w:t>
      </w:r>
      <w:r>
        <w:t xml:space="preserve">   Marriage    </w:t>
      </w:r>
      <w:r>
        <w:t xml:space="preserve">   Elizabeth I    </w:t>
      </w:r>
      <w:r>
        <w:t xml:space="preserve">   Lady Jane Grey    </w:t>
      </w:r>
      <w:r>
        <w:t xml:space="preserve">   Mary I    </w:t>
      </w:r>
      <w:r>
        <w:t xml:space="preserve">   Henry VIII    </w:t>
      </w:r>
      <w:r>
        <w:t xml:space="preserve">   Edward VI    </w:t>
      </w:r>
      <w:r>
        <w:t xml:space="preserve">   Catholic    </w:t>
      </w:r>
      <w:r>
        <w:t xml:space="preserve">   Church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2021-10-11T20:10:35Z</dcterms:created>
  <dcterms:modified xsi:type="dcterms:W3CDTF">2021-10-11T20:10:35Z</dcterms:modified>
</cp:coreProperties>
</file>