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Monestry    </w:t>
      </w:r>
      <w:r>
        <w:t xml:space="preserve">   Edward VI    </w:t>
      </w:r>
      <w:r>
        <w:t xml:space="preserve">   Gallows    </w:t>
      </w:r>
      <w:r>
        <w:t xml:space="preserve">   Beef Eater    </w:t>
      </w:r>
      <w:r>
        <w:t xml:space="preserve">   William Shakespeare    </w:t>
      </w:r>
      <w:r>
        <w:t xml:space="preserve">   Anne Boleyn    </w:t>
      </w:r>
      <w:r>
        <w:t xml:space="preserve">   Queen of Scots    </w:t>
      </w:r>
      <w:r>
        <w:t xml:space="preserve">   Henry VII    </w:t>
      </w:r>
      <w:r>
        <w:t xml:space="preserve">   Monarch    </w:t>
      </w:r>
      <w:r>
        <w:t xml:space="preserve">   England    </w:t>
      </w:r>
      <w:r>
        <w:t xml:space="preserve">   Tudor    </w:t>
      </w:r>
      <w:r>
        <w:t xml:space="preserve">   Battle of Bosworth    </w:t>
      </w:r>
      <w:r>
        <w:t xml:space="preserve">   Six Wives    </w:t>
      </w:r>
      <w:r>
        <w:t xml:space="preserve">   Elizabeth I    </w:t>
      </w:r>
      <w:r>
        <w:t xml:space="preserve">   Black Death    </w:t>
      </w:r>
      <w:r>
        <w:t xml:space="preserve">   Martin Luther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2021-10-11T20:10:37Z</dcterms:created>
  <dcterms:modified xsi:type="dcterms:W3CDTF">2021-10-11T20:10:37Z</dcterms:modified>
</cp:coreProperties>
</file>