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Edwardthesixth    </w:t>
      </w:r>
      <w:r>
        <w:t xml:space="preserve">   Elizibeth    </w:t>
      </w:r>
      <w:r>
        <w:t xml:space="preserve">   Mary    </w:t>
      </w:r>
      <w:r>
        <w:t xml:space="preserve">   Henrytheseventh    </w:t>
      </w:r>
      <w:r>
        <w:t xml:space="preserve">   Royalty    </w:t>
      </w:r>
      <w:r>
        <w:t xml:space="preserve">   Hierarchy    </w:t>
      </w:r>
      <w:r>
        <w:t xml:space="preserve">   Socialstatus    </w:t>
      </w:r>
      <w:r>
        <w:t xml:space="preserve">   Waroftheroses    </w:t>
      </w:r>
      <w:r>
        <w:t xml:space="preserve">   Battleofbosworth    </w:t>
      </w:r>
      <w:r>
        <w:t xml:space="preserve">   Labourer    </w:t>
      </w:r>
      <w:r>
        <w:t xml:space="preserve">   Yeoman    </w:t>
      </w:r>
      <w:r>
        <w:t xml:space="preserve">   Tudor    </w:t>
      </w:r>
      <w:r>
        <w:t xml:space="preserve">   Henrytheeighth    </w:t>
      </w:r>
      <w:r>
        <w:t xml:space="preserve">   Henrytudor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</dc:title>
  <dcterms:created xsi:type="dcterms:W3CDTF">2021-10-11T20:10:40Z</dcterms:created>
  <dcterms:modified xsi:type="dcterms:W3CDTF">2021-10-11T20:10:40Z</dcterms:modified>
</cp:coreProperties>
</file>