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beliefs concerning the cause, nature, and purpose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ceremony of crowning a king, queen, or other sovereign.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short, swordlike weapon with a pointed blade and a handle, used for stabbing.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wild or cultivated, usually prickly-stemmed, pinnate-leaved, showy-flowered shrubs of the genus Rosa.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first Tudor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inherits or has  right of inheritance in the property of another following the latter's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or structure high in proportion to its lateral dimensions, either isolated or forming part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succeeds or follows.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child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hereditary sovereign, as a king, queen, or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a king, queen, or other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loose or flowing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chair or seat occupied by a sovereign, bishop, or other exalted personage on ceremonial occasions, usually raised on a dais and covered with a canopy.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2021-10-11T20:10:42Z</dcterms:created>
  <dcterms:modified xsi:type="dcterms:W3CDTF">2021-10-11T20:10:42Z</dcterms:modified>
</cp:coreProperties>
</file>