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for monks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Mary Tudor was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christians called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Henry VIII most favourite warship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were hung at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Punishment resulting in your head being chopped 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wives did Henry VIII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had a 9 day reign as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this project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Language taught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Tudors are known for the war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years did the Tudors reign one hundred and..........years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Henry VII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2021-10-11T20:09:20Z</dcterms:created>
  <dcterms:modified xsi:type="dcterms:W3CDTF">2021-10-11T20:09:20Z</dcterms:modified>
</cp:coreProperties>
</file>